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C6D63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покрівлі та огорожі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AC6D63">
        <w:rPr>
          <w:rFonts w:ascii="Times New Roman" w:eastAsia="Times New Roman" w:hAnsi="Times New Roman"/>
          <w:sz w:val="28"/>
          <w:szCs w:val="28"/>
          <w:lang w:eastAsia="ru-RU"/>
        </w:rPr>
        <w:t>Комплексна дитячо-юнацька спортивна школа № 2</w:t>
      </w:r>
      <w:r w:rsidR="00F13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6D63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AC6D63">
        <w:rPr>
          <w:rFonts w:ascii="Times New Roman" w:eastAsia="Times New Roman" w:hAnsi="Times New Roman"/>
          <w:sz w:val="28"/>
          <w:szCs w:val="28"/>
          <w:lang w:eastAsia="ru-RU"/>
        </w:rPr>
        <w:t>вул. Героїв Праці, 12-В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D63" w:rsidRPr="00AC6D63">
        <w:rPr>
          <w:rFonts w:ascii="Times New Roman" w:eastAsia="Times New Roman" w:hAnsi="Times New Roman"/>
          <w:sz w:val="28"/>
          <w:szCs w:val="28"/>
          <w:lang w:eastAsia="ru-RU"/>
        </w:rPr>
        <w:t>UA-2021-05-18-003108-c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AC6D63">
        <w:rPr>
          <w:rFonts w:ascii="Times New Roman" w:hAnsi="Times New Roman"/>
          <w:sz w:val="28"/>
          <w:szCs w:val="28"/>
        </w:rPr>
        <w:t xml:space="preserve">м’якої покрівлі та огорожі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</w:t>
      </w:r>
      <w:r w:rsidR="00AC6D63">
        <w:rPr>
          <w:rFonts w:ascii="Times New Roman" w:hAnsi="Times New Roman"/>
          <w:sz w:val="28"/>
          <w:szCs w:val="28"/>
        </w:rPr>
        <w:t>Комплексна дитячо-юнацька спортивна школа № 2</w:t>
      </w:r>
      <w:r w:rsidR="00F13CB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AC6D63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C6D63">
        <w:rPr>
          <w:rFonts w:ascii="Times New Roman" w:eastAsia="Times New Roman" w:hAnsi="Times New Roman"/>
          <w:sz w:val="28"/>
          <w:szCs w:val="28"/>
          <w:lang w:eastAsia="ru-RU"/>
        </w:rPr>
        <w:t>927 638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D63">
        <w:rPr>
          <w:rFonts w:ascii="Times New Roman" w:eastAsia="Times New Roman" w:hAnsi="Times New Roman"/>
          <w:sz w:val="28"/>
          <w:szCs w:val="28"/>
          <w:lang w:eastAsia="ru-RU"/>
        </w:rPr>
        <w:t>927 638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AC6D63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8CF5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61</cp:revision>
  <cp:lastPrinted>2021-03-22T13:14:00Z</cp:lastPrinted>
  <dcterms:created xsi:type="dcterms:W3CDTF">2021-03-17T12:08:00Z</dcterms:created>
  <dcterms:modified xsi:type="dcterms:W3CDTF">2021-05-18T14:33:00Z</dcterms:modified>
</cp:coreProperties>
</file>